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书名：毛泽东与贺子珍</w:t>
      </w:r>
    </w:p>
    <w:p>
      <w:r>
        <w:t>作者：文夫，张乃胜著</w:t>
      </w:r>
    </w:p>
    <w:p>
      <w:r>
        <w:t>出版社：北京：团结出版社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毛泽东与贺子珍 评论地址：https://www.jiaokey.com/book/detail/11287879.html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