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书名：岩石爆破机理  纪念钮强教授80华诞学术论文集</w:t>
      </w:r>
    </w:p>
    <w:p>
      <w:r>
        <w:t>作者：杨军，熊代余主编</w:t>
      </w:r>
    </w:p>
    <w:p>
      <w:r>
        <w:t>出版社：北京：冶金工业出版社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岩石爆破机理  纪念钮强教授80华诞学术论文集 评论地址：https://www.jiaokey.com/book/detail/11287821.html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