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医学考试与实习同步指导  组织学与胚胎学分册</w:t>
      </w:r>
    </w:p>
    <w:p>
      <w:r>
        <w:rPr>
          <w:rFonts w:ascii="宋体" w:hAnsi="宋体" w:eastAsia="宋体"/>
          <w:sz w:val="24"/>
        </w:rPr>
        <w:t>张云汉总主编；田爱琴，赵培荣主编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医学考试与实习同步指导  组织学与胚胎学分册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张云汉总主编；田爱琴，赵培荣主编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本书出售、求购地址：https://www.jiaokey.com/book/detail/11287819.html</w:t>
      </w:r>
    </w:p>
    <w:p>
      <w:r>
        <w:t>更多相关图书推荐：https://www.jiaokey.com</w:t>
      </w:r>
    </w:p>
    <w:p>
      <w:r>
        <w:t>张云汉总主编；田爱琴，赵培荣主编 其他作品：https://www.jiaokey.com/tag/张云汉总主编；田爱琴，赵培荣主编.html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关键词搜索：https://www.jiaokey.com/tag/医学考试与实习同步指导  组织学与胚胎学分册.html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