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书名：产品推销漫画读本</w:t>
      </w:r>
    </w:p>
    <w:p>
      <w:r>
        <w:t>作者：（英）马尔科姆·麦克唐纳（Malcolm McDonald）著；（英）彼得·莫里斯（Peter Morris）绘；欧阳闻捷译</w:t>
      </w:r>
    </w:p>
    <w:p>
      <w:r>
        <w:t>出版社：北京：华夏出版社</w:t>
      </w:r>
    </w:p>
    <w:p>
      <w:r>
        <w:t>出版日期：2004.09</w:t>
      </w:r>
    </w:p>
    <w:p>
      <w:r>
        <w:t>总页数：128</w:t>
      </w:r>
    </w:p>
    <w:p>
      <w:r>
        <w:t>更多请访问教客网: www.jiaokey.com</w:t>
      </w:r>
    </w:p>
    <w:p>
      <w:r>
        <w:t>产品推销漫画读本 评论地址：https://www.jiaokey.com/book/detail/11287788.html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