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敬业的激情  企业与员工双赢的圣经</w:t>
      </w:r>
    </w:p>
    <w:p>
      <w:r>
        <w:rPr>
          <w:rFonts w:ascii="宋体" w:hAnsi="宋体" w:eastAsia="宋体"/>
          <w:sz w:val="24"/>
        </w:rPr>
        <w:t>（美）格菲·埃布尔（Guffy Eble）著；金雨编译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敬业的激情  企业与员工双赢的圣经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（美）格菲·埃布尔（Guffy Eble）著；金雨编译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本书出售、求购地址：https://www.jiaokey.com/book/detail/11287785.html</w:t>
      </w:r>
    </w:p>
    <w:p>
      <w:r>
        <w:t>更多相关图书推荐：https://www.jiaokey.com</w:t>
      </w:r>
    </w:p>
    <w:p>
      <w:r>
        <w:t>（美）格菲·埃布尔（Guffy Eble）著；金雨编译 其他作品：https://www.jiaokey.com/tag/（美）格菲·埃布尔（Guffy Eble）著；金雨编译.html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关键词搜索：https://www.jiaokey.com/tag/敬业的激情  企业与员工双赢的圣经.html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