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国际谈判  第2版</w:t>
      </w:r>
    </w:p>
    <w:p>
      <w:r>
        <w:rPr>
          <w:rFonts w:ascii="宋体" w:hAnsi="宋体" w:eastAsia="宋体"/>
          <w:sz w:val="24"/>
        </w:rPr>
        <w:t>（美）克里劳克著；屈李坤，赵国，樊海军译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（美）克里劳克著；屈李坤，赵国，樊海军译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本书出售、求购地址：https://www.jiaokey.com/book/detail/11287779.html</w:t>
      </w:r>
    </w:p>
    <w:p>
      <w:r>
        <w:t>更多相关图书推荐：https://www.jiaokey.com</w:t>
      </w:r>
    </w:p>
    <w:p>
      <w:r>
        <w:t>（美）克里劳克著；屈李坤，赵国，樊海军译 其他作品：https://www.jiaokey.com/tag/（美）克里劳克著；屈李坤，赵国，樊海军译.html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关键词搜索：https://www.jiaokey.com/tag/国际谈判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