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开心男孩  开心女孩</w:t>
      </w:r>
    </w:p>
    <w:p>
      <w:r>
        <w:rPr>
          <w:rFonts w:ascii="宋体" w:hAnsi="宋体" w:eastAsia="宋体"/>
          <w:sz w:val="24"/>
        </w:rPr>
        <w:t>李天靖编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开心男孩  开心女孩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上海:汉语大词典出版社,2004.10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儿童文学(学科:作品地点:中国年代:现代)儿童文学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本书出售、求购地址：https://www.jiaokey.com/book/detail/11287761.html</w:t>
      </w:r>
    </w:p>
    <w:p>
      <w:r>
        <w:t>更多相关图书推荐：https://www.jiaokey.com</w:t>
      </w:r>
    </w:p>
    <w:p>
      <w:r>
        <w:t>李天靖编 其他作品：https://www.jiaokey.com/tag/李天靖编.html</w:t>
      </w:r>
    </w:p>
    <w:p>
      <w:r>
        <w:t>上海:汉语大词典出版社,2004.10 出版图书：https://www.jiaokey.com/tag/上海:汉语大词典出版社,2004.10.html</w:t>
      </w:r>
    </w:p>
    <w:p>
      <w:r>
        <w:t>关键词搜索：https://www.jiaokey.com/tag/儿童文学(学科:作品地点:中国年代:现代)儿童文学.html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