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书名：六人行</w:t>
      </w:r>
    </w:p>
    <w:p>
      <w:r>
        <w:t>作者：章晓俊，张鲲编</w:t>
      </w:r>
    </w:p>
    <w:p>
      <w:r>
        <w:t>出版社：上海：汉语大词典出版社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六人行 评论地址：https://www.jiaokey.com/book/detail/11287759.html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