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书名：巴黎·夜·爵士</w:t>
      </w:r>
    </w:p>
    <w:p>
      <w:r>
        <w:t>作者：彭怡平文/摄影</w:t>
      </w:r>
    </w:p>
    <w:p>
      <w:r>
        <w:t>出版社：上海：上海辞书出版社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巴黎·夜·爵士 评论地址：https://www.jiaokey.com/book/detail/11287737.html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