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爱之欢乐  钢琴伴奏谱  有声版  中英文对照</w:t>
      </w:r>
    </w:p>
    <w:p>
      <w:r>
        <w:rPr>
          <w:rFonts w:ascii="宋体" w:hAnsi="宋体" w:eastAsia="宋体"/>
          <w:sz w:val="24"/>
        </w:rPr>
        <w:t>丁芷诺，（德）戈德霍夫（Brukhard Godhoff）编订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爱之欢乐  钢琴伴奏谱  有声版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丁芷诺，（德）戈德霍夫（Brukhard Godhoff）编订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本书出售、求购地址：https://www.jiaokey.com/book/detail/11287733.html</w:t>
      </w:r>
    </w:p>
    <w:p>
      <w:r>
        <w:t>更多相关图书推荐：https://www.jiaokey.com</w:t>
      </w:r>
    </w:p>
    <w:p>
      <w:r>
        <w:t>丁芷诺，（德）戈德霍夫（Brukhard Godhoff）编订 其他作品：https://www.jiaokey.com/tag/丁芷诺，（德）戈德霍夫（Brukhard Godhoff）编订.html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关键词搜索：https://www.jiaokey.com/tag/爱之欢乐  钢琴伴奏谱  有声版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