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莫斯科郊外的晚上  经典老歌钢琴改编曲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莫斯科郊外的晚上  经典老歌钢琴改编曲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本书出售、求购地址：https://www.jiaokey.com/book/detail/11287729.html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关键词搜索：https://www.jiaokey.com/tag/莫斯科郊外的晚上  经典老歌钢琴改编曲.html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