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中国新教育风暴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中国新教育风暴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本书出售、求购地址：https://www.jiaokey.com/book/detail/11287724.html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关键词搜索：https://www.jiaokey.com/tag/中国新教育风暴.html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