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书名：日本幽灵  文图对照-二战期间侵华战犯审判纪实</w:t>
      </w:r>
    </w:p>
    <w:p>
      <w:r>
        <w:t>作者：郭晓晔著</w:t>
      </w:r>
    </w:p>
    <w:p>
      <w:r>
        <w:t>出版社：北京：当代世界出版社</w:t>
      </w:r>
    </w:p>
    <w:p>
      <w:r>
        <w:t>出版日期：2004.09</w:t>
      </w:r>
    </w:p>
    <w:p>
      <w:r>
        <w:t>总页数：444</w:t>
      </w:r>
    </w:p>
    <w:p>
      <w:r>
        <w:t>更多请访问教客网: www.jiaokey.com</w:t>
      </w:r>
    </w:p>
    <w:p>
      <w:r>
        <w:t>日本幽灵  文图对照-二战期间侵华战犯审判纪实 评论地址：https://www.jiaokey.com/book/detail/11287708.html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