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布兰妮  彩图版</w:t>
      </w:r>
    </w:p>
    <w:p>
      <w:r>
        <w:rPr>
          <w:rFonts w:ascii="宋体" w:hAnsi="宋体" w:eastAsia="宋体"/>
          <w:sz w:val="24"/>
        </w:rPr>
        <w:t>（美）萨玛拉·L.布莱斯（Tamara L.Brition）著；张媛译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布兰妮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（美）萨玛拉·L.布莱斯（Tamara L.Brition）著；张媛译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本书出售、求购地址：https://www.jiaokey.com/book/detail/11287702.html</w:t>
      </w:r>
    </w:p>
    <w:p>
      <w:r>
        <w:t>更多相关图书推荐：https://www.jiaokey.com</w:t>
      </w:r>
    </w:p>
    <w:p>
      <w:r>
        <w:t>（美）萨玛拉·L.布莱斯（Tamara L.Brition）著；张媛译 其他作品：https://www.jiaokey.com/tag/（美）萨玛拉·L.布莱斯（Tamara L.Brition）著；张媛译.html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关键词搜索：https://www.jiaokey.com/tag/布兰妮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