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凯洛格论技术与创新</w:t>
      </w:r>
    </w:p>
    <w:p>
      <w:r>
        <w:rPr>
          <w:rFonts w:ascii="宋体" w:hAnsi="宋体" w:eastAsia="宋体"/>
          <w:sz w:val="24"/>
        </w:rPr>
        <w:t>（美）格拉特（Gulati，R.），（美）萨赫尼（Sawhney，M.），（美）鲍利（Paoni，A.）编；沈正宁译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凯洛格论技术与创新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（美）格拉特（Gulati，R.），（美）萨赫尼（Sawhney，M.），（美）鲍利（Paoni，A.）编；沈正宁译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本书出售、求购地址：https://www.jiaokey.com/book/detail/11287701.html</w:t>
      </w:r>
    </w:p>
    <w:p>
      <w:r>
        <w:t>更多相关图书推荐：https://www.jiaokey.com</w:t>
      </w:r>
    </w:p>
    <w:p>
      <w:r>
        <w:t>（美）格拉特（Gulati，R.），（美）萨赫尼（Sawhney，M.），（美）鲍利（Paoni，A.）编；沈正宁译 其他作品：https://www.jiaokey.com/tag/（美）格拉特（Gulati，R.），（美）萨赫尼（Sawhney，M.），（美）鲍利（Paoni，A.）编；沈正宁译.html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关键词搜索：https://www.jiaokey.com/tag/凯洛格论技术与创新.html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