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政府及非营利组织平衡计分卡  如何设计科学的政绩评价体系</w:t>
      </w:r>
    </w:p>
    <w:p>
      <w:r>
        <w:rPr>
          <w:rFonts w:ascii="宋体" w:hAnsi="宋体" w:eastAsia="宋体"/>
          <w:sz w:val="24"/>
        </w:rPr>
        <w:t>（美）保罗·R.尼文（Paul R.Niven）著；胡玉明等译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政府及非营利组织平衡计分卡  如何设计科学的政绩评价体系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（美）保罗·R.尼文（Paul R.Niven）著；胡玉明等译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本书出售、求购地址：https://www.jiaokey.com/book/detail/11287694.html</w:t>
      </w:r>
    </w:p>
    <w:p>
      <w:r>
        <w:t>更多相关图书推荐：https://www.jiaokey.com</w:t>
      </w:r>
    </w:p>
    <w:p>
      <w:r>
        <w:t>（美）保罗·R.尼文（Paul R.Niven）著；胡玉明等译 其他作品：https://www.jiaokey.com/tag/（美）保罗·R.尼文（Paul R.Niven）著；胡玉明等译.html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关键词搜索：https://www.jiaokey.com/tag/政府及非营利组织平衡计分卡  如何设计科学的政绩评价体系.html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