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美丽一生的5项法则</w:t>
      </w:r>
    </w:p>
    <w:p>
      <w:r>
        <w:rPr>
          <w:rFonts w:ascii="宋体" w:hAnsi="宋体" w:eastAsia="宋体"/>
          <w:sz w:val="24"/>
        </w:rPr>
        <w:t>（美）黛尔·海顿（Dayle Haddon）著；黄建人，赵为译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美丽一生的5项法则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（美）黛尔·海顿（Dayle Haddon）著；黄建人，赵为译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本书出售、求购地址：https://www.jiaokey.com/book/detail/11287679.html</w:t>
      </w:r>
    </w:p>
    <w:p>
      <w:r>
        <w:t>更多相关图书推荐：https://www.jiaokey.com</w:t>
      </w:r>
    </w:p>
    <w:p>
      <w:r>
        <w:t>（美）黛尔·海顿（Dayle Haddon）著；黄建人，赵为译 其他作品：https://www.jiaokey.com/tag/（美）黛尔·海顿（Dayle Haddon）著；黄建人，赵为译.html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关键词搜索：https://www.jiaokey.com/tag/美丽一生的5项法则.html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