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校长学  一种反思性实践观</w:t>
      </w:r>
    </w:p>
    <w:p>
      <w:r>
        <w:rPr>
          <w:rFonts w:ascii="宋体" w:hAnsi="宋体" w:eastAsia="宋体"/>
          <w:sz w:val="24"/>
        </w:rPr>
        <w:t>（美）托马斯·J.萨乔万尼（Thomas J.Sergiovanni）著；张虹译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校长学  一种反思性实践观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（美）托马斯·J.萨乔万尼（Thomas J.Sergiovanni）著；张虹译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本书出售、求购地址：https://www.jiaokey.com/book/detail/11287659.html</w:t>
      </w:r>
    </w:p>
    <w:p>
      <w:r>
        <w:t>更多相关图书推荐：https://www.jiaokey.com</w:t>
      </w:r>
    </w:p>
    <w:p>
      <w:r>
        <w:t>（美）托马斯·J.萨乔万尼（Thomas J.Sergiovanni）著；张虹译 其他作品：https://www.jiaokey.com/tag/（美）托马斯·J.萨乔万尼（Thomas J.Sergiovanni）著；张虹译.html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关键词搜索：https://www.jiaokey.com/tag/校长学  一种反思性实践观.html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