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作者：陈锡喜，胡涵锦主编</w:t>
      </w:r>
    </w:p>
    <w:p>
      <w:r>
        <w:t>出版社：上海：上海教育出版社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评论地址：https://www.jiaokey.com/book/detail/11287657.html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