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书名：吕型伟从教七十年散记  从“观察蚂蚁”到“研究人”</w:t>
      </w:r>
    </w:p>
    <w:p>
      <w:r>
        <w:t>作者：吕型伟著</w:t>
      </w:r>
    </w:p>
    <w:p>
      <w:r>
        <w:t>出版社：上海：上海教育出版社</w:t>
      </w:r>
    </w:p>
    <w:p>
      <w:r>
        <w:t>出版日期：2004.08</w:t>
      </w:r>
    </w:p>
    <w:p>
      <w:r>
        <w:t>总页数：279</w:t>
      </w:r>
    </w:p>
    <w:p>
      <w:r>
        <w:t>更多请访问教客网: www.jiaokey.com</w:t>
      </w:r>
    </w:p>
    <w:p>
      <w:r>
        <w:t>吕型伟从教七十年散记  从“观察蚂蚁”到“研究人” 评论地址：https://www.jiaokey.com/book/detail/11287652.html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