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书名：现代汉语比较范畴的语义认知基础</w:t>
      </w:r>
    </w:p>
    <w:p>
      <w:r>
        <w:t>作者：刘焱著</w:t>
      </w:r>
    </w:p>
    <w:p>
      <w:r>
        <w:t>出版社：上海：学林出版社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现代汉语比较范畴的语义认知基础 评论地址：https://www.jiaokey.com/book/detail/11287650.html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