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为你带来好运的小习惯  日常生活中30个能够改变人生的启发</w:t>
      </w:r>
    </w:p>
    <w:p>
      <w:r>
        <w:rPr>
          <w:rFonts w:ascii="宋体" w:hAnsi="宋体" w:eastAsia="宋体"/>
          <w:sz w:val="24"/>
        </w:rPr>
        <w:t>（日）多湖辉著；钱贺之译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为你带来好运的小习惯  日常生活中30个能够改变人生的启发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（日）多湖辉著；钱贺之译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本书出售、求购地址：https://www.jiaokey.com/book/detail/11287647.html</w:t>
      </w:r>
    </w:p>
    <w:p>
      <w:r>
        <w:t>更多相关图书推荐：https://www.jiaokey.com</w:t>
      </w:r>
    </w:p>
    <w:p>
      <w:r>
        <w:t>（日）多湖辉著；钱贺之译 其他作品：https://www.jiaokey.com/tag/（日）多湖辉著；钱贺之译.html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关键词搜索：https://www.jiaokey.com/tag/为你带来好运的小习惯  日常生活中30个能够改变人生的启发.html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