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洛伊斯的故事  一个改变美国性骚扰立法的里程碑案件</w:t>
      </w:r>
    </w:p>
    <w:p>
      <w:r>
        <w:rPr>
          <w:rFonts w:ascii="宋体" w:hAnsi="宋体" w:eastAsia="宋体"/>
          <w:sz w:val="24"/>
        </w:rPr>
        <w:t>（美）克拉拉·宾厄姆（Clara Bingham），（美）劳拉·利迪·甘斯勒（Laura Leedy Gansler）著；纪建文译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洛伊斯的故事  一个改变美国性骚扰立法的里程碑案件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（美）克拉拉·宾厄姆（Clara Bingham），（美）劳拉·利迪·甘斯勒（Laura Leedy Gansler）著；纪建文译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本书出售、求购地址：https://www.jiaokey.com/book/detail/11287630.html</w:t>
      </w:r>
    </w:p>
    <w:p>
      <w:r>
        <w:t>更多相关图书推荐：https://www.jiaokey.com</w:t>
      </w:r>
    </w:p>
    <w:p>
      <w:r>
        <w:t>（美）克拉拉·宾厄姆（Clara Bingham），（美）劳拉·利迪·甘斯勒（Laura Leedy Gansler）著；纪建文译 其他作品：https://www.jiaokey.com/tag/（美）克拉拉·宾厄姆（Clara Bingham），（美）劳拉·利迪·甘斯勒（Laura Leedy Gansler）著；纪建文译.html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关键词搜索：https://www.jiaokey.com/tag/洛伊斯的故事  一个改变美国性骚扰立法的里程碑案件.html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