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进化的挑战  人类动因对进化的冲击</w:t>
      </w:r>
    </w:p>
    <w:p>
      <w:r>
        <w:rPr>
          <w:rFonts w:ascii="宋体" w:hAnsi="宋体" w:eastAsia="宋体"/>
          <w:sz w:val="24"/>
        </w:rPr>
        <w:t>（美）D.洛耶（David Loye）编著；胡恩华等译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进化的挑战  人类动因对进化的冲击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（美）D.洛耶（David Loye）编著；胡恩华等译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本书出售、求购地址：https://www.jiaokey.com/book/detail/11287620.html</w:t>
      </w:r>
    </w:p>
    <w:p>
      <w:r>
        <w:t>更多相关图书推荐：https://www.jiaokey.com</w:t>
      </w:r>
    </w:p>
    <w:p>
      <w:r>
        <w:t>（美）D.洛耶（David Loye）编著；胡恩华等译 其他作品：https://www.jiaokey.com/tag/（美）D.洛耶（David Loye）编著；胡恩华等译.html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关键词搜索：https://www.jiaokey.com/tag/进化的挑战  人类动因对进化的冲击.html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