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社会进化系列  地球信息增长：历史与未来</w:t>
      </w:r>
    </w:p>
    <w:p>
      <w:r>
        <w:rPr>
          <w:rFonts w:ascii="宋体" w:hAnsi="宋体" w:eastAsia="宋体"/>
          <w:sz w:val="24"/>
        </w:rPr>
        <w:t>闵家胤主编；（美）理查德·柯伦（RichardCoren）著；庄嘉译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社会进化系列  地球信息增长：历史与未来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闵家胤主编；（美）理查德·柯伦（RichardCoren）著；庄嘉译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本书出售、求购地址：https://www.jiaokey.com/book/detail/11287618.html</w:t>
      </w:r>
    </w:p>
    <w:p>
      <w:r>
        <w:t>更多相关图书推荐：https://www.jiaokey.com</w:t>
      </w:r>
    </w:p>
    <w:p>
      <w:r>
        <w:t>闵家胤主编；（美）理查德·柯伦（RichardCoren）著；庄嘉译 其他作品：https://www.jiaokey.com/tag/闵家胤主编；（美）理查德·柯伦（RichardCoren）著；庄嘉译.html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关键词搜索：https://www.jiaokey.com/tag/社会进化系列  地球信息增长：历史与未来.html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