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文化进化系列  人类的内在限度：对当今价值、文化和政治的异端的反思</w:t>
      </w:r>
    </w:p>
    <w:p>
      <w:r>
        <w:rPr>
          <w:rFonts w:ascii="宋体" w:hAnsi="宋体" w:eastAsia="宋体"/>
          <w:sz w:val="24"/>
        </w:rPr>
        <w:t>闵家胤主编；（美）欧文·拉兹洛（ErvinLaszlo）著；黄觉，闵家胤译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文化进化系列  人类的内在限度：对当今价值、文化和政治的异端的反思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闵家胤主编；（美）欧文·拉兹洛（ErvinLaszlo）著；黄觉，闵家胤译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本书出售、求购地址：https://www.jiaokey.com/book/detail/11287617.html</w:t>
      </w:r>
    </w:p>
    <w:p>
      <w:r>
        <w:t>更多相关图书推荐：https://www.jiaokey.com</w:t>
      </w:r>
    </w:p>
    <w:p>
      <w:r>
        <w:t>闵家胤主编；（美）欧文·拉兹洛（ErvinLaszlo）著；黄觉，闵家胤译 其他作品：https://www.jiaokey.com/tag/闵家胤主编；（美）欧文·拉兹洛（ErvinLaszlo）著；黄觉，闵家胤译.html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关键词搜索：https://www.jiaokey.com/tag/文化进化系列  人类的内在限度：对当今价值、文化和政治的异端的反思.html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