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书名：俯瞰美国</w:t>
      </w:r>
    </w:p>
    <w:p>
      <w:r>
        <w:t>作者：（美）罗伯特·摩尔（Robert J. Moore，JR.）编；郝晓静等译</w:t>
      </w:r>
    </w:p>
    <w:p>
      <w:r>
        <w:t>出版社：太原：希望出版社</w:t>
      </w:r>
    </w:p>
    <w:p>
      <w:r>
        <w:t>出版日期：2004</w:t>
      </w:r>
    </w:p>
    <w:p>
      <w:r>
        <w:t>总页数：303</w:t>
      </w:r>
    </w:p>
    <w:p>
      <w:r>
        <w:t>更多请访问教客网: www.jiaokey.com</w:t>
      </w:r>
    </w:p>
    <w:p>
      <w:r>
        <w:t>俯瞰美国 评论地址：https://www.jiaokey.com/book/detail/11287583.html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