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吴江雕刻  吉祥图案集</w:t>
      </w:r>
    </w:p>
    <w:p>
      <w:r>
        <w:rPr>
          <w:rFonts w:ascii="宋体" w:hAnsi="宋体" w:eastAsia="宋体"/>
          <w:sz w:val="24"/>
        </w:rPr>
        <w:t>吴国良主编；吴江市太湖旅游文化研究会编；潘福官等摄影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吴江雕刻  吉祥图案集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吴国良主编；吴江市太湖旅游文化研究会编；潘福官等摄影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本书出售、求购地址：https://www.jiaokey.com/book/detail/11287562.html</w:t>
      </w:r>
    </w:p>
    <w:p>
      <w:r>
        <w:t>更多相关图书推荐：https://www.jiaokey.com</w:t>
      </w:r>
    </w:p>
    <w:p>
      <w:r>
        <w:t>吴国良主编；吴江市太湖旅游文化研究会编；潘福官等摄影 其他作品：https://www.jiaokey.com/tag/吴国良主编；吴江市太湖旅游文化研究会编；潘福官等摄影.html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关键词搜索：https://www.jiaokey.com/tag/吴江雕刻  吉祥图案集.html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