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梁晓声另类小说选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梁晓声另类小说选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本书出售、求购地址：https://www.jiaokey.com/book/detail/11287554.html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关键词搜索：https://www.jiaokey.com/tag/梁晓声另类小说选.html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