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书名：D-妖杀行</w:t>
      </w:r>
    </w:p>
    <w:p>
      <w:r>
        <w:t>作者：（日）菊地秀行著；高胤喨译</w:t>
      </w:r>
    </w:p>
    <w:p>
      <w:r>
        <w:t>出版社：北京:华文出版社,2004.05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D-妖杀行 评论地址：https://www.jiaokey.com/book/detail/11287542.html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