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书名：期刊新设计  图集</w:t>
      </w:r>
    </w:p>
    <w:p>
      <w:r>
        <w:t>作者：（英）杰里米·莱斯利（Jeremy Leslie）编著；谭宝全，陈锐译</w:t>
      </w:r>
    </w:p>
    <w:p>
      <w:r>
        <w:t>出版社：上海：上海人民美术出版社</w:t>
      </w:r>
    </w:p>
    <w:p>
      <w:r>
        <w:t>出版日期：2004.01</w:t>
      </w:r>
    </w:p>
    <w:p>
      <w:r>
        <w:t>总页数：167</w:t>
      </w:r>
    </w:p>
    <w:p>
      <w:r>
        <w:t>更多请访问教客网: www.jiaokey.com</w:t>
      </w:r>
    </w:p>
    <w:p>
      <w:r>
        <w:t>期刊新设计  图集 评论地址：https://www.jiaokey.com/book/detail/11287523.html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