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书名：最新商业展示设计  节假日主题设计</w:t>
      </w:r>
    </w:p>
    <w:p>
      <w:r>
        <w:t>作者：夏勤治等摄影；陆华祥，郭常明撰文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总页数：88</w:t>
      </w:r>
    </w:p>
    <w:p>
      <w:r>
        <w:t>更多请访问教客网: www.jiaokey.com</w:t>
      </w:r>
    </w:p>
    <w:p>
      <w:r>
        <w:t>最新商业展示设计  节假日主题设计 评论地址：https://www.jiaokey.com/book/detail/11287522.html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