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</w:t>
      </w:r>
    </w:p>
    <w:p>
      <w:r>
        <w:t>作者：孔有君编</w:t>
      </w:r>
    </w:p>
    <w:p>
      <w:r>
        <w:t>出版社：重庆：重庆出版社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吹牛大王 评论地址：https://www.jiaokey.com/book/detail/11287515.html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