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书名：军事理论与军事技能  第2版</w:t>
      </w:r>
    </w:p>
    <w:p>
      <w:r>
        <w:t>作者：张继平，邢曙光，黄铁钢主编；全国五十多所高校联合编著</w:t>
      </w:r>
    </w:p>
    <w:p>
      <w:r>
        <w:t>出版社：上海：同济大学出版社</w:t>
      </w:r>
    </w:p>
    <w:p>
      <w:r>
        <w:t>出版日期：2004.08</w:t>
      </w:r>
    </w:p>
    <w:p>
      <w:r>
        <w:t>总页数：326</w:t>
      </w:r>
    </w:p>
    <w:p>
      <w:r>
        <w:t>更多请访问教客网: www.jiaokey.com</w:t>
      </w:r>
    </w:p>
    <w:p>
      <w:r>
        <w:t>军事理论与军事技能  第2版 评论地址：https://www.jiaokey.com/book/detail/11287424.html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