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犹太成功秘诀  一个神奇民族的成功黄金律</w:t>
      </w:r>
    </w:p>
    <w:p>
      <w:r>
        <w:rPr>
          <w:rFonts w:ascii="宋体" w:hAnsi="宋体" w:eastAsia="宋体"/>
          <w:sz w:val="24"/>
        </w:rPr>
        <w:t>亚伯拉罕著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犹太成功秘诀  一个神奇民族的成功黄金律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亚伯拉罕著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本书出售、求购地址：https://www.jiaokey.com/book/detail/11287416.html</w:t>
      </w:r>
    </w:p>
    <w:p>
      <w:r>
        <w:t>更多相关图书推荐：https://www.jiaokey.com</w:t>
      </w:r>
    </w:p>
    <w:p>
      <w:r>
        <w:t>亚伯拉罕著 其他作品：https://www.jiaokey.com/tag/亚伯拉罕著.html</w:t>
      </w:r>
    </w:p>
    <w:p>
      <w:r>
        <w:t>昆明市：云南人民出版社 出版图书：https://www.jiaokey.com/tag/昆明市：云南人民出版社.html</w:t>
      </w:r>
    </w:p>
    <w:p>
      <w:r>
        <w:t>关键词搜索：https://www.jiaokey.com/tag/犹太成功秘诀  一个神奇民族的成功黄金律.html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