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书名：自我推销麻辣烫</w:t>
      </w:r>
    </w:p>
    <w:p>
      <w:r>
        <w:t>作者：阿本编著</w:t>
      </w:r>
    </w:p>
    <w:p>
      <w:r>
        <w:t>出版社：深圳:海天出版社,2004.09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自我推销麻辣烫 评论地址：https://www.jiaokey.com/book/detail/11287414.html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