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高二：作文就是张扬生命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高二：作文就是张扬生命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本书出售、求购地址：https://www.jiaokey.com/book/detail/11287322.html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高二：作文就是张扬生命.html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