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二年级：生活好·说得巧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二年级：生活好·说得巧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本书出售、求购地址：https://www.jiaokey.com/book/detail/11287320.html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二年级：生活好·说得巧.html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