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一年级：趣味多·说得好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一年级：趣味多·说得好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本书出售、求购地址：https://www.jiaokey.com/book/detail/11287319.html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一年级：趣味多·说得好.html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