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书名：新课标黄冈作文  四年级：作文真的很自在</w:t>
      </w:r>
    </w:p>
    <w:p>
      <w:r>
        <w:t>作者：何郁主编</w:t>
      </w:r>
    </w:p>
    <w:p>
      <w:r>
        <w:t>出版社：昆明:云南人民出版社,2004.08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新课标黄冈作文  四年级：作文真的很自在 评论地址：https://www.jiaokey.com/book/detail/11287317.html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