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小学生记叙作文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小学生记叙作文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本书出售、求购地址：https://www.jiaokey.com/book/detail/11287305.html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关键词搜索：https://www.jiaokey.com/tag/小学生记叙作文.html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