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小学生想象作文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小学生想象作文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本书出售、求购地址：https://www.jiaokey.com/book/detail/11287301.html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关键词搜索：https://www.jiaokey.com/tag/小学生想象作文.html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