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小学生抒情作文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小学生抒情作文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本书出售、求购地址：https://www.jiaokey.com/book/detail/11287298.html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关键词搜索：https://www.jiaokey.com/tag/小学生抒情作文.html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