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初中生记叙作文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初中生记叙作文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本书出售、求购地址：https://www.jiaokey.com/book/detail/11287297.html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关键词搜索：https://www.jiaokey.com/tag/初中生记叙作文.html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