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书名：置房家居一点通</w:t>
      </w:r>
    </w:p>
    <w:p>
      <w:r>
        <w:t>作者：郭武备，段春丽编著</w:t>
      </w:r>
    </w:p>
    <w:p>
      <w:r>
        <w:t>出版社：北京:金盾出版社,2004.10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置房家居一点通 评论地址：https://www.jiaokey.com/book/detail/11287296.html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