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书名：时装裁剪制板</w:t>
      </w:r>
    </w:p>
    <w:p>
      <w:r>
        <w:t>作者：吴经熊，吴经龙编著</w:t>
      </w:r>
    </w:p>
    <w:p>
      <w:r>
        <w:t>出版社：上海：上海文化出版社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时装裁剪制板 评论地址：https://www.jiaokey.com/book/detail/11287292.html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