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合理的储藏  家居必备品的整理存放  美国引进版</w:t>
      </w:r>
    </w:p>
    <w:p>
      <w:r>
        <w:rPr>
          <w:rFonts w:ascii="宋体" w:hAnsi="宋体" w:eastAsia="宋体"/>
          <w:sz w:val="24"/>
        </w:rPr>
        <w:t>（美）丽萨·斯科尔妮科著；陈行洁译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合理的储藏  家居必备品的整理存放  美国引进版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（美）丽萨·斯科尔妮科著；陈行洁译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本书出售、求购地址：https://www.jiaokey.com/book/detail/11287283.html</w:t>
      </w:r>
    </w:p>
    <w:p>
      <w:r>
        <w:t>更多相关图书推荐：https://www.jiaokey.com</w:t>
      </w:r>
    </w:p>
    <w:p>
      <w:r>
        <w:t>（美）丽萨·斯科尔妮科著；陈行洁译 其他作品：https://www.jiaokey.com/tag/（美）丽萨·斯科尔妮科著；陈行洁译.html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关键词搜索：https://www.jiaokey.com/tag/合理的储藏  家居必备品的整理存放  美国引进版.html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