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书名：新锐设计7人组  中国设计力量  图集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新锐设计7人组  中国设计力量  图集 评论地址：https://www.jiaokey.com/book/detail/11287280.html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