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书名：马不停蹄地错过</w:t>
      </w:r>
    </w:p>
    <w:p>
      <w:r>
        <w:t>作者：叶倾城著</w:t>
      </w:r>
    </w:p>
    <w:p>
      <w:r>
        <w:t>出版社：桂林:漓江出版社,2004.09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马不停蹄地错过 评论地址：https://www.jiaokey.com/book/detail/11287250.html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