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书名：与鲨鱼共游  众多知名政界商界人士极力推崇的职场圣经</w:t>
      </w:r>
    </w:p>
    <w:p>
      <w:r>
        <w:t>作者：（美）詹姆斯·奎尔著；郑宏峰编译</w:t>
      </w:r>
    </w:p>
    <w:p>
      <w:r>
        <w:t>出版社：北京：中国民航出版社</w:t>
      </w:r>
    </w:p>
    <w:p>
      <w:r>
        <w:t>出版日期：2004.09</w:t>
      </w:r>
    </w:p>
    <w:p>
      <w:r>
        <w:t>总页数：294</w:t>
      </w:r>
    </w:p>
    <w:p>
      <w:r>
        <w:t>更多请访问教客网: www.jiaokey.com</w:t>
      </w:r>
    </w:p>
    <w:p>
      <w:r>
        <w:t>与鲨鱼共游  众多知名政界商界人士极力推崇的职场圣经 评论地址：https://www.jiaokey.com/book/detail/11287235.html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